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92F4" w14:textId="6FEFB30A" w:rsidR="00EC4B1F" w:rsidRPr="00454539" w:rsidRDefault="007D60D4">
      <w:pPr>
        <w:pStyle w:val="Heading1"/>
        <w:rPr>
          <w:rFonts w:ascii="Arial" w:hAnsi="Arial" w:cs="Arial"/>
        </w:rPr>
      </w:pPr>
      <w:r w:rsidRPr="00454539">
        <w:rPr>
          <w:rFonts w:ascii="Arial" w:hAnsi="Arial" w:cs="Arial"/>
        </w:rPr>
        <w:t xml:space="preserve">Assistant Venue Manager – Job Description </w:t>
      </w:r>
    </w:p>
    <w:p w14:paraId="353C69B1" w14:textId="77777777" w:rsidR="00EC4B1F" w:rsidRPr="00454539" w:rsidRDefault="007D60D4">
      <w:pPr>
        <w:pStyle w:val="Heading2"/>
        <w:rPr>
          <w:rFonts w:ascii="Arial" w:hAnsi="Arial" w:cs="Arial"/>
        </w:rPr>
      </w:pPr>
      <w:r w:rsidRPr="00454539">
        <w:rPr>
          <w:rFonts w:ascii="Arial" w:hAnsi="Arial" w:cs="Arial"/>
        </w:rPr>
        <w:t>Position Title:</w:t>
      </w:r>
    </w:p>
    <w:p w14:paraId="69AF76FA" w14:textId="77777777" w:rsidR="00EC4B1F" w:rsidRPr="00454539" w:rsidRDefault="007D60D4">
      <w:pPr>
        <w:rPr>
          <w:rFonts w:ascii="Arial" w:hAnsi="Arial" w:cs="Arial"/>
        </w:rPr>
      </w:pPr>
      <w:r w:rsidRPr="00454539">
        <w:rPr>
          <w:rFonts w:ascii="Arial" w:hAnsi="Arial" w:cs="Arial"/>
        </w:rPr>
        <w:t>Assistant Venue Manager</w:t>
      </w:r>
    </w:p>
    <w:p w14:paraId="0B744032" w14:textId="77777777" w:rsidR="00EC4B1F" w:rsidRPr="00454539" w:rsidRDefault="007D60D4">
      <w:pPr>
        <w:pStyle w:val="Heading2"/>
        <w:rPr>
          <w:rFonts w:ascii="Arial" w:hAnsi="Arial" w:cs="Arial"/>
        </w:rPr>
      </w:pPr>
      <w:r w:rsidRPr="00454539">
        <w:rPr>
          <w:rFonts w:ascii="Arial" w:hAnsi="Arial" w:cs="Arial"/>
        </w:rPr>
        <w:t>Reports to:</w:t>
      </w:r>
    </w:p>
    <w:p w14:paraId="05CF7CCF" w14:textId="77777777" w:rsidR="00EC4B1F" w:rsidRPr="00454539" w:rsidRDefault="007D60D4">
      <w:pPr>
        <w:rPr>
          <w:rFonts w:ascii="Arial" w:hAnsi="Arial" w:cs="Arial"/>
        </w:rPr>
      </w:pPr>
      <w:r w:rsidRPr="00454539">
        <w:rPr>
          <w:rFonts w:ascii="Arial" w:hAnsi="Arial" w:cs="Arial"/>
        </w:rPr>
        <w:t>Venue Manager &amp; Licensee</w:t>
      </w:r>
    </w:p>
    <w:p w14:paraId="49994204" w14:textId="77777777" w:rsidR="00EC4B1F" w:rsidRPr="00454539" w:rsidRDefault="007D60D4">
      <w:pPr>
        <w:pStyle w:val="Heading2"/>
        <w:rPr>
          <w:rFonts w:ascii="Arial" w:hAnsi="Arial" w:cs="Arial"/>
        </w:rPr>
      </w:pPr>
      <w:r w:rsidRPr="00454539">
        <w:rPr>
          <w:rFonts w:ascii="Arial" w:hAnsi="Arial" w:cs="Arial"/>
        </w:rPr>
        <w:t>Date:</w:t>
      </w:r>
    </w:p>
    <w:p w14:paraId="17866B92" w14:textId="77777777" w:rsidR="00EC4B1F" w:rsidRPr="00454539" w:rsidRDefault="007D60D4">
      <w:pPr>
        <w:rPr>
          <w:rFonts w:ascii="Arial" w:hAnsi="Arial" w:cs="Arial"/>
        </w:rPr>
      </w:pPr>
      <w:r w:rsidRPr="00454539">
        <w:rPr>
          <w:rFonts w:ascii="Arial" w:hAnsi="Arial" w:cs="Arial"/>
        </w:rPr>
        <w:t>May 2025</w:t>
      </w:r>
    </w:p>
    <w:p w14:paraId="1AD98AE5" w14:textId="77777777" w:rsidR="00EC4B1F" w:rsidRPr="00454539" w:rsidRDefault="007D60D4">
      <w:pPr>
        <w:pStyle w:val="Heading2"/>
        <w:rPr>
          <w:rFonts w:ascii="Arial" w:hAnsi="Arial" w:cs="Arial"/>
        </w:rPr>
      </w:pPr>
      <w:r w:rsidRPr="00454539">
        <w:rPr>
          <w:rFonts w:ascii="Arial" w:hAnsi="Arial" w:cs="Arial"/>
        </w:rPr>
        <w:t>Position Overview:</w:t>
      </w:r>
    </w:p>
    <w:p w14:paraId="26B23847" w14:textId="77777777" w:rsidR="00EC4B1F" w:rsidRPr="00454539" w:rsidRDefault="007D60D4">
      <w:pPr>
        <w:rPr>
          <w:rFonts w:ascii="Arial" w:hAnsi="Arial" w:cs="Arial"/>
        </w:rPr>
      </w:pPr>
      <w:r w:rsidRPr="00454539">
        <w:rPr>
          <w:rFonts w:ascii="Arial" w:hAnsi="Arial" w:cs="Arial"/>
        </w:rPr>
        <w:t>The Assistant Venue Manager supports both the Venue Manager and Licensee in delivering a high-quality, efficient, and welcoming experience across all areas of the hotel, including bar, kitchen, accommodation, and events. The role ensures smooth day-to-day operations, assists in supervising staff, and contributes to compliance, service excellence, and the overall success of the venue.</w:t>
      </w:r>
    </w:p>
    <w:p w14:paraId="1E25C167" w14:textId="77777777" w:rsidR="00EC4B1F" w:rsidRPr="00454539" w:rsidRDefault="007D60D4">
      <w:pPr>
        <w:pStyle w:val="Heading2"/>
        <w:rPr>
          <w:rFonts w:ascii="Arial" w:hAnsi="Arial" w:cs="Arial"/>
        </w:rPr>
      </w:pPr>
      <w:r w:rsidRPr="00454539">
        <w:rPr>
          <w:rFonts w:ascii="Arial" w:hAnsi="Arial" w:cs="Arial"/>
        </w:rPr>
        <w:t>Key Responsibilities:</w:t>
      </w:r>
    </w:p>
    <w:p w14:paraId="29795C71" w14:textId="77777777" w:rsidR="00EC4B1F" w:rsidRPr="00454539" w:rsidRDefault="007D60D4">
      <w:pPr>
        <w:pStyle w:val="Heading3"/>
        <w:rPr>
          <w:rFonts w:ascii="Arial" w:hAnsi="Arial" w:cs="Arial"/>
        </w:rPr>
      </w:pPr>
      <w:r w:rsidRPr="00454539">
        <w:rPr>
          <w:rFonts w:ascii="Arial" w:hAnsi="Arial" w:cs="Arial"/>
        </w:rPr>
        <w:t>1. Customer Experience &amp; Venue Presentation</w:t>
      </w:r>
    </w:p>
    <w:p w14:paraId="2FDC3497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Ensure a high standard of service and guest satisfaction across all areas.</w:t>
      </w:r>
    </w:p>
    <w:p w14:paraId="2DDA6105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Support daily floor operations and lead by example in delivering a welcoming atmosphere.</w:t>
      </w:r>
    </w:p>
    <w:p w14:paraId="2DC8C054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Conduct ambience checks (lighting, music, cleanliness) and act on immediate service needs.</w:t>
      </w:r>
    </w:p>
    <w:p w14:paraId="0987233F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Handle customer enquiries and issues, escalating where necessary.</w:t>
      </w:r>
    </w:p>
    <w:p w14:paraId="205FDB5D" w14:textId="77777777" w:rsidR="00EC4B1F" w:rsidRPr="00454539" w:rsidRDefault="007D60D4">
      <w:pPr>
        <w:pStyle w:val="Heading3"/>
        <w:rPr>
          <w:rFonts w:ascii="Arial" w:hAnsi="Arial" w:cs="Arial"/>
        </w:rPr>
      </w:pPr>
      <w:r w:rsidRPr="00454539">
        <w:rPr>
          <w:rFonts w:ascii="Arial" w:hAnsi="Arial" w:cs="Arial"/>
        </w:rPr>
        <w:t>2. Staff Supervision &amp; Team Support</w:t>
      </w:r>
    </w:p>
    <w:p w14:paraId="186F5076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Assist with supervising and supporting front-of-house staff during service.</w:t>
      </w:r>
    </w:p>
    <w:p w14:paraId="016E71E6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Participate in onboarding and training of new employees, including RSA/RCG guidance.</w:t>
      </w:r>
    </w:p>
    <w:p w14:paraId="05142C6C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Provide on-shift feedback, coaching, and staff motivation.</w:t>
      </w:r>
    </w:p>
    <w:p w14:paraId="71F8D09F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Assist with shift handovers and daily staff briefings.</w:t>
      </w:r>
    </w:p>
    <w:p w14:paraId="71686199" w14:textId="77777777" w:rsidR="00EC4B1F" w:rsidRPr="00454539" w:rsidRDefault="007D60D4">
      <w:pPr>
        <w:pStyle w:val="Heading3"/>
        <w:rPr>
          <w:rFonts w:ascii="Arial" w:hAnsi="Arial" w:cs="Arial"/>
        </w:rPr>
      </w:pPr>
      <w:r w:rsidRPr="00454539">
        <w:rPr>
          <w:rFonts w:ascii="Arial" w:hAnsi="Arial" w:cs="Arial"/>
        </w:rPr>
        <w:t>3. Operational &amp; Administrative Support</w:t>
      </w:r>
    </w:p>
    <w:p w14:paraId="4C751282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Open and close the venue as required, following set procedures.</w:t>
      </w:r>
    </w:p>
    <w:p w14:paraId="4253DCAB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Assist with stock rotation, line cleaning, and cellar management.</w:t>
      </w:r>
    </w:p>
    <w:p w14:paraId="264564FD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Support POS system updates (weekly specials, promotions) and menu changes.</w:t>
      </w:r>
    </w:p>
    <w:p w14:paraId="09A7EF6E" w14:textId="129BCF92" w:rsidR="00454539" w:rsidRPr="00454539" w:rsidRDefault="00454539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Ensure all systems are up to date &amp; accurate including bookings, accommodation, etc.</w:t>
      </w:r>
    </w:p>
    <w:p w14:paraId="4F4001B8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Participate in basic maintenance reporting and venue inspections.</w:t>
      </w:r>
    </w:p>
    <w:p w14:paraId="658ED871" w14:textId="77777777" w:rsidR="00EC4B1F" w:rsidRPr="00454539" w:rsidRDefault="007D60D4">
      <w:pPr>
        <w:pStyle w:val="Heading3"/>
        <w:rPr>
          <w:rFonts w:ascii="Arial" w:hAnsi="Arial" w:cs="Arial"/>
        </w:rPr>
      </w:pPr>
      <w:r w:rsidRPr="00454539">
        <w:rPr>
          <w:rFonts w:ascii="Arial" w:hAnsi="Arial" w:cs="Arial"/>
        </w:rPr>
        <w:lastRenderedPageBreak/>
        <w:t>4. Compliance &amp; Safety</w:t>
      </w:r>
    </w:p>
    <w:p w14:paraId="341256C5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Support monthly audits (RSA, incident registers, WHS checks).</w:t>
      </w:r>
    </w:p>
    <w:p w14:paraId="3E9796BD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Ensure venue is operating within licensing requirements.</w:t>
      </w:r>
    </w:p>
    <w:p w14:paraId="587E9BF6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Assist in the implementation of safety, security, and emergency protocols.</w:t>
      </w:r>
    </w:p>
    <w:p w14:paraId="0C321B44" w14:textId="77777777" w:rsidR="00EC4B1F" w:rsidRPr="00454539" w:rsidRDefault="007D60D4">
      <w:pPr>
        <w:pStyle w:val="Heading3"/>
        <w:rPr>
          <w:rFonts w:ascii="Arial" w:hAnsi="Arial" w:cs="Arial"/>
        </w:rPr>
      </w:pPr>
      <w:r w:rsidRPr="00454539">
        <w:rPr>
          <w:rFonts w:ascii="Arial" w:hAnsi="Arial" w:cs="Arial"/>
        </w:rPr>
        <w:t>5. Accommodation &amp; Events</w:t>
      </w:r>
    </w:p>
    <w:p w14:paraId="794CAC95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Support guest check-in/check-out and room preparation when required.</w:t>
      </w:r>
    </w:p>
    <w:p w14:paraId="0D85C8C4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Assist in the setup and execution of in-venue events and functions.</w:t>
      </w:r>
    </w:p>
    <w:p w14:paraId="6073CBC3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Communicate with guests and clients for small event support.</w:t>
      </w:r>
    </w:p>
    <w:p w14:paraId="2EA87AED" w14:textId="08204817" w:rsidR="00454539" w:rsidRDefault="00454539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Take photos for social media &amp; marketing</w:t>
      </w:r>
    </w:p>
    <w:p w14:paraId="28AEA957" w14:textId="77777777" w:rsidR="007D60D4" w:rsidRDefault="007D60D4" w:rsidP="007D60D4">
      <w:pPr>
        <w:spacing w:line="259" w:lineRule="auto"/>
        <w:rPr>
          <w:rFonts w:ascii="Arial" w:eastAsia="Arial" w:hAnsi="Arial" w:cs="Arial"/>
        </w:rPr>
      </w:pPr>
      <w:r w:rsidRPr="6BEE28CE">
        <w:rPr>
          <w:rFonts w:ascii="Arial" w:eastAsia="Arial" w:hAnsi="Arial" w:cs="Arial"/>
        </w:rPr>
        <w:t xml:space="preserve">Other </w:t>
      </w:r>
      <w:proofErr w:type="spellStart"/>
      <w:r w:rsidRPr="6BEE28CE">
        <w:rPr>
          <w:rFonts w:ascii="Arial" w:eastAsia="Arial" w:hAnsi="Arial" w:cs="Arial"/>
        </w:rPr>
        <w:t>adhoc</w:t>
      </w:r>
      <w:proofErr w:type="spellEnd"/>
      <w:r w:rsidRPr="6BEE28CE">
        <w:rPr>
          <w:rFonts w:ascii="Arial" w:eastAsia="Arial" w:hAnsi="Arial" w:cs="Arial"/>
        </w:rPr>
        <w:t xml:space="preserve"> projects and tasks as may be required from time to time</w:t>
      </w:r>
      <w:r>
        <w:rPr>
          <w:rFonts w:ascii="Arial" w:eastAsia="Arial" w:hAnsi="Arial" w:cs="Arial"/>
        </w:rPr>
        <w:t xml:space="preserve"> along with back up support for other management.</w:t>
      </w:r>
    </w:p>
    <w:p w14:paraId="555CD965" w14:textId="77777777" w:rsidR="00EC4B1F" w:rsidRPr="00454539" w:rsidRDefault="007D60D4">
      <w:pPr>
        <w:pStyle w:val="Heading2"/>
        <w:rPr>
          <w:rFonts w:ascii="Arial" w:hAnsi="Arial" w:cs="Arial"/>
        </w:rPr>
      </w:pPr>
      <w:r w:rsidRPr="00454539">
        <w:rPr>
          <w:rFonts w:ascii="Arial" w:hAnsi="Arial" w:cs="Arial"/>
        </w:rPr>
        <w:t>Key Attributes:</w:t>
      </w:r>
    </w:p>
    <w:p w14:paraId="660CE48F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Proactive, positive attitude and strong communication skills.</w:t>
      </w:r>
    </w:p>
    <w:p w14:paraId="17A93F3B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Ability to work independently and as part of a team.</w:t>
      </w:r>
    </w:p>
    <w:p w14:paraId="52EB88E2" w14:textId="77777777" w:rsidR="00EC4B1F" w:rsidRPr="00454539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High attention to detail and professionalism under pressure.</w:t>
      </w:r>
    </w:p>
    <w:p w14:paraId="30EF26C3" w14:textId="77777777" w:rsidR="00EC4B1F" w:rsidRDefault="007D60D4">
      <w:pPr>
        <w:pStyle w:val="ListBullet"/>
        <w:rPr>
          <w:rFonts w:ascii="Arial" w:hAnsi="Arial" w:cs="Arial"/>
        </w:rPr>
      </w:pPr>
      <w:r w:rsidRPr="00454539">
        <w:rPr>
          <w:rFonts w:ascii="Arial" w:hAnsi="Arial" w:cs="Arial"/>
        </w:rPr>
        <w:t>Flexibility to work evenings, weekends, and public holidays.</w:t>
      </w:r>
    </w:p>
    <w:p w14:paraId="40DB9D29" w14:textId="77777777" w:rsidR="00807A24" w:rsidRPr="00454539" w:rsidRDefault="00807A24" w:rsidP="00807A24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sectPr w:rsidR="00807A24" w:rsidRPr="004545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31351">
    <w:abstractNumId w:val="8"/>
  </w:num>
  <w:num w:numId="2" w16cid:durableId="1010180441">
    <w:abstractNumId w:val="6"/>
  </w:num>
  <w:num w:numId="3" w16cid:durableId="548153746">
    <w:abstractNumId w:val="5"/>
  </w:num>
  <w:num w:numId="4" w16cid:durableId="542333481">
    <w:abstractNumId w:val="4"/>
  </w:num>
  <w:num w:numId="5" w16cid:durableId="190610781">
    <w:abstractNumId w:val="7"/>
  </w:num>
  <w:num w:numId="6" w16cid:durableId="1811240081">
    <w:abstractNumId w:val="3"/>
  </w:num>
  <w:num w:numId="7" w16cid:durableId="2082409371">
    <w:abstractNumId w:val="2"/>
  </w:num>
  <w:num w:numId="8" w16cid:durableId="1678119828">
    <w:abstractNumId w:val="1"/>
  </w:num>
  <w:num w:numId="9" w16cid:durableId="153229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5AB5"/>
    <w:rsid w:val="0029639D"/>
    <w:rsid w:val="00326F90"/>
    <w:rsid w:val="003622D0"/>
    <w:rsid w:val="00454539"/>
    <w:rsid w:val="0064054E"/>
    <w:rsid w:val="007D60D4"/>
    <w:rsid w:val="00807A24"/>
    <w:rsid w:val="00AA1D8D"/>
    <w:rsid w:val="00B47730"/>
    <w:rsid w:val="00CB0664"/>
    <w:rsid w:val="00EC4B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1CB3F"/>
  <w14:defaultImageDpi w14:val="300"/>
  <w15:docId w15:val="{361EBD03-AB8B-4734-AB11-47F082D3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Vanessa Walker</cp:lastModifiedBy>
  <cp:revision>6</cp:revision>
  <dcterms:created xsi:type="dcterms:W3CDTF">2025-05-28T06:00:00Z</dcterms:created>
  <dcterms:modified xsi:type="dcterms:W3CDTF">2025-05-28T21:49:00Z</dcterms:modified>
  <cp:category/>
</cp:coreProperties>
</file>